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 was Abraham Lincoln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amendment    </w:t>
      </w:r>
      <w:r>
        <w:t xml:space="preserve">   revolutionary    </w:t>
      </w:r>
      <w:r>
        <w:t xml:space="preserve">   unanimously    </w:t>
      </w:r>
      <w:r>
        <w:t xml:space="preserve">   presidential    </w:t>
      </w:r>
      <w:r>
        <w:t xml:space="preserve">   political    </w:t>
      </w:r>
      <w:r>
        <w:t xml:space="preserve">   senate    </w:t>
      </w:r>
      <w:r>
        <w:t xml:space="preserve">   abolitionists    </w:t>
      </w:r>
      <w:r>
        <w:t xml:space="preserve">   declared    </w:t>
      </w:r>
      <w:r>
        <w:t xml:space="preserve">   committees    </w:t>
      </w:r>
      <w:r>
        <w:t xml:space="preserve">   boarding house    </w:t>
      </w:r>
      <w:r>
        <w:t xml:space="preserve">   representative    </w:t>
      </w:r>
      <w:r>
        <w:t xml:space="preserve">   Whig candidate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was Abraham Lincoln</dc:title>
  <dcterms:created xsi:type="dcterms:W3CDTF">2021-10-11T21:55:41Z</dcterms:created>
  <dcterms:modified xsi:type="dcterms:W3CDTF">2021-10-11T21:55:41Z</dcterms:modified>
</cp:coreProperties>
</file>