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Confucius?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ruler must be ? with his/her's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foundations of relationships (Trustworthy)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Confucianism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the 5 relationships (Ruler to?)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lived during 551 to 479 B.C.E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"Ruler" should follow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 was a practical philosophy for life and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Confucius focused on a code of behavior that revolved around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foundations of relationships "Put Up 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Confucius believed a ruler must be given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foundations of relationships (honesty)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Confucianism was not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relationship in Confucius's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"Ruler" should be like a ?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Confucius? </dc:title>
  <dcterms:created xsi:type="dcterms:W3CDTF">2021-10-11T21:55:24Z</dcterms:created>
  <dcterms:modified xsi:type="dcterms:W3CDTF">2021-10-11T21:55:24Z</dcterms:modified>
</cp:coreProperties>
</file>