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was Jesus?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Synagogue    </w:t>
      </w:r>
      <w:r>
        <w:t xml:space="preserve">   Hebrew    </w:t>
      </w:r>
      <w:r>
        <w:t xml:space="preserve">   Parables    </w:t>
      </w:r>
      <w:r>
        <w:t xml:space="preserve">   Mountain    </w:t>
      </w:r>
      <w:r>
        <w:t xml:space="preserve">   Judas    </w:t>
      </w:r>
      <w:r>
        <w:t xml:space="preserve">   Thomas    </w:t>
      </w:r>
      <w:r>
        <w:t xml:space="preserve">   Twelve    </w:t>
      </w:r>
      <w:r>
        <w:t xml:space="preserve">   Three    </w:t>
      </w:r>
      <w:r>
        <w:t xml:space="preserve">   Temple    </w:t>
      </w:r>
      <w:r>
        <w:t xml:space="preserve">   Carpenter    </w:t>
      </w:r>
      <w:r>
        <w:t xml:space="preserve">   John    </w:t>
      </w:r>
      <w:r>
        <w:t xml:space="preserve">   Wilderness    </w:t>
      </w:r>
      <w:r>
        <w:t xml:space="preserve">   Passover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Jesus?</dc:title>
  <dcterms:created xsi:type="dcterms:W3CDTF">2021-10-11T21:55:38Z</dcterms:created>
  <dcterms:modified xsi:type="dcterms:W3CDTF">2021-10-11T21:55:38Z</dcterms:modified>
</cp:coreProperties>
</file>