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was Neil Armstrong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SATELLITE    </w:t>
      </w:r>
      <w:r>
        <w:t xml:space="preserve">   SPUTNIK    </w:t>
      </w:r>
      <w:r>
        <w:t xml:space="preserve">   TRAVEL    </w:t>
      </w:r>
      <w:r>
        <w:t xml:space="preserve">   SPACE    </w:t>
      </w:r>
      <w:r>
        <w:t xml:space="preserve">   KAREN    </w:t>
      </w:r>
      <w:r>
        <w:t xml:space="preserve">   ERIC    </w:t>
      </w:r>
      <w:r>
        <w:t xml:space="preserve">   ASTRONAUT    </w:t>
      </w:r>
      <w:r>
        <w:t xml:space="preserve">   JANET SHARON    </w:t>
      </w:r>
      <w:r>
        <w:t xml:space="preserve">   AIR FORCE    </w:t>
      </w:r>
      <w:r>
        <w:t xml:space="preserve">   MOON    </w:t>
      </w:r>
      <w:r>
        <w:t xml:space="preserve">   APOLLO    </w:t>
      </w:r>
      <w:r>
        <w:t xml:space="preserve">   PLANE    </w:t>
      </w:r>
      <w:r>
        <w:t xml:space="preserve">   ROCKET SHIP    </w:t>
      </w:r>
      <w:r>
        <w:t xml:space="preserve">   FLY    </w:t>
      </w:r>
      <w:r>
        <w:t xml:space="preserve">   NEIL ARMSTRONG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was Neil Armstrong</dc:title>
  <dcterms:created xsi:type="dcterms:W3CDTF">2021-10-11T21:55:26Z</dcterms:created>
  <dcterms:modified xsi:type="dcterms:W3CDTF">2021-10-11T21:55:26Z</dcterms:modified>
</cp:coreProperties>
</file>