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was Ronald Reagan?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playin Gipp what serious drama did Reagan cast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Reagan's teenage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1994 Reagan was diagnosed with what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Reagan's first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Ronald Reagan starred in how many class plays in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Reagan's second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Reagan asked to run against for governor?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old did Reagan turn after elected president?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club was he elected president of in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Reagan's political party when he ran for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Reagan's choice for vice president in 1980?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Ronald Reagan went to what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Reagan's favorite snack?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Reagan's favorite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rocket exploded in 1986?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Reagan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state was Ronald Reagan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Ronald Reagan's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invasion did Reagan launch in 1983?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shot as he came out of a hotel with President Reagan?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was Ronald Reagan?</dc:title>
  <dcterms:created xsi:type="dcterms:W3CDTF">2021-10-11T21:55:36Z</dcterms:created>
  <dcterms:modified xsi:type="dcterms:W3CDTF">2021-10-11T21:55:36Z</dcterms:modified>
</cp:coreProperties>
</file>