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"Who was Walt Disney"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drove ambulances during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1923, I made a series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created a cartoon entitled "The Three Little Pigs" during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created a famous mouse character named?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bought land in Florida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invention of this helped me to build my Disneyland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was young I liked to play these on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met and married a lady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grew up on a farm in this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died because I got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"Who was Walt Disney"</dc:title>
  <dcterms:created xsi:type="dcterms:W3CDTF">2021-10-10T23:52:34Z</dcterms:created>
  <dcterms:modified xsi:type="dcterms:W3CDTF">2021-10-10T23:52:34Z</dcterms:modified>
</cp:coreProperties>
</file>