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we are-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connection    </w:t>
      </w:r>
      <w:r>
        <w:t xml:space="preserve">   form    </w:t>
      </w:r>
      <w:r>
        <w:t xml:space="preserve">   stamina    </w:t>
      </w:r>
      <w:r>
        <w:t xml:space="preserve">   others    </w:t>
      </w:r>
      <w:r>
        <w:t xml:space="preserve">   ourselves    </w:t>
      </w:r>
      <w:r>
        <w:t xml:space="preserve">   safety    </w:t>
      </w:r>
      <w:r>
        <w:t xml:space="preserve">   health    </w:t>
      </w:r>
      <w:r>
        <w:t xml:space="preserve">   personal    </w:t>
      </w:r>
      <w:r>
        <w:t xml:space="preserve">   awareness    </w:t>
      </w:r>
      <w:r>
        <w:t xml:space="preserve">   well-being    </w:t>
      </w:r>
      <w:r>
        <w:t xml:space="preserve">   growth    </w:t>
      </w:r>
      <w:r>
        <w:t xml:space="preserve">   affect    </w:t>
      </w:r>
      <w:r>
        <w:t xml:space="preserve">   individuals    </w:t>
      </w:r>
      <w:r>
        <w:t xml:space="preserve">   choices    </w:t>
      </w:r>
      <w:r>
        <w:t xml:space="preserve">   inquiry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we are- Word Search</dc:title>
  <dcterms:created xsi:type="dcterms:W3CDTF">2021-10-11T21:55:33Z</dcterms:created>
  <dcterms:modified xsi:type="dcterms:W3CDTF">2021-10-11T21:55:33Z</dcterms:modified>
</cp:coreProperties>
</file>