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we are as a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Healthy environment    </w:t>
      </w:r>
      <w:r>
        <w:t xml:space="preserve">   Equal to students    </w:t>
      </w:r>
      <w:r>
        <w:t xml:space="preserve">   Qualified teachers    </w:t>
      </w:r>
      <w:r>
        <w:t xml:space="preserve">   Useful curriculum    </w:t>
      </w:r>
      <w:r>
        <w:t xml:space="preserve">   Understanding    </w:t>
      </w:r>
      <w:r>
        <w:t xml:space="preserve">   Opportunities    </w:t>
      </w:r>
      <w:r>
        <w:t xml:space="preserve">   Accommodating    </w:t>
      </w:r>
      <w:r>
        <w:t xml:space="preserve">   Firm but fair    </w:t>
      </w:r>
      <w:r>
        <w:t xml:space="preserve">   Involved in interests    </w:t>
      </w:r>
      <w:r>
        <w:t xml:space="preserve">   Doing the right thing    </w:t>
      </w:r>
      <w:r>
        <w:t xml:space="preserve">   Respect for peers    </w:t>
      </w:r>
      <w:r>
        <w:t xml:space="preserve">   Helping    </w:t>
      </w:r>
      <w:r>
        <w:t xml:space="preserve">   Access to technology    </w:t>
      </w:r>
      <w:r>
        <w:t xml:space="preserve">   Good sports team    </w:t>
      </w:r>
      <w:r>
        <w:t xml:space="preserve">   Good teachers    </w:t>
      </w:r>
      <w:r>
        <w:t xml:space="preserve">   Good choices    </w:t>
      </w:r>
      <w:r>
        <w:t xml:space="preserve">   Welcoming    </w:t>
      </w:r>
      <w:r>
        <w:t xml:space="preserve">   Kind teachers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we are as a school</dc:title>
  <dcterms:created xsi:type="dcterms:W3CDTF">2021-10-11T21:56:31Z</dcterms:created>
  <dcterms:modified xsi:type="dcterms:W3CDTF">2021-10-11T21:56:31Z</dcterms:modified>
</cp:coreProperties>
</file>