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were the Beatles?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Beatles    </w:t>
      </w:r>
      <w:r>
        <w:t xml:space="preserve">   Dimands    </w:t>
      </w:r>
      <w:r>
        <w:t xml:space="preserve">   England    </w:t>
      </w:r>
      <w:r>
        <w:t xml:space="preserve">   Friends    </w:t>
      </w:r>
      <w:r>
        <w:t xml:space="preserve">   George    </w:t>
      </w:r>
      <w:r>
        <w:t xml:space="preserve">   Hand    </w:t>
      </w:r>
      <w:r>
        <w:t xml:space="preserve">   Hold    </w:t>
      </w:r>
      <w:r>
        <w:t xml:space="preserve">   Jhon    </w:t>
      </w:r>
      <w:r>
        <w:t xml:space="preserve">   Lennon    </w:t>
      </w:r>
      <w:r>
        <w:t xml:space="preserve">   Liverpool    </w:t>
      </w:r>
      <w:r>
        <w:t xml:space="preserve">   Lucy    </w:t>
      </w:r>
      <w:r>
        <w:t xml:space="preserve">   Mccartney    </w:t>
      </w:r>
      <w:r>
        <w:t xml:space="preserve">   Paul    </w:t>
      </w:r>
      <w:r>
        <w:t xml:space="preserve">   Richard    </w:t>
      </w:r>
      <w:r>
        <w:t xml:space="preserve">   Ringo    </w:t>
      </w:r>
      <w:r>
        <w:t xml:space="preserve">   Shout    </w:t>
      </w:r>
      <w:r>
        <w:t xml:space="preserve">   Star    </w:t>
      </w:r>
      <w:r>
        <w:t xml:space="preserve">   Starkie    </w:t>
      </w:r>
      <w:r>
        <w:t xml:space="preserve">   Submarine    </w:t>
      </w:r>
      <w:r>
        <w:t xml:space="preserve">   Twist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were the Beatles?</dc:title>
  <dcterms:created xsi:type="dcterms:W3CDTF">2021-10-11T21:55:53Z</dcterms:created>
  <dcterms:modified xsi:type="dcterms:W3CDTF">2021-10-11T21:55:53Z</dcterms:modified>
</cp:coreProperties>
</file>