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will you vote for?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One Nation    </w:t>
      </w:r>
      <w:r>
        <w:t xml:space="preserve">   Government    </w:t>
      </w:r>
      <w:r>
        <w:t xml:space="preserve">   Federal    </w:t>
      </w:r>
      <w:r>
        <w:t xml:space="preserve">   Canberra    </w:t>
      </w:r>
      <w:r>
        <w:t xml:space="preserve">   Bill Shorten    </w:t>
      </w:r>
      <w:r>
        <w:t xml:space="preserve">   Scott Morrison    </w:t>
      </w:r>
      <w:r>
        <w:t xml:space="preserve">   Governor General    </w:t>
      </w:r>
      <w:r>
        <w:t xml:space="preserve">   Laws    </w:t>
      </w:r>
      <w:r>
        <w:t xml:space="preserve">   Coalition    </w:t>
      </w:r>
      <w:r>
        <w:t xml:space="preserve">   deputy    </w:t>
      </w:r>
      <w:r>
        <w:t xml:space="preserve">   Greens    </w:t>
      </w:r>
      <w:r>
        <w:t xml:space="preserve">   Justice    </w:t>
      </w:r>
      <w:r>
        <w:t xml:space="preserve">   Labor    </w:t>
      </w:r>
      <w:r>
        <w:t xml:space="preserve">   leader    </w:t>
      </w:r>
      <w:r>
        <w:t xml:space="preserve">   Liberal    </w:t>
      </w:r>
      <w:r>
        <w:t xml:space="preserve">   Nationals    </w:t>
      </w:r>
      <w:r>
        <w:t xml:space="preserve">   Parliament House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will you vote for?</dc:title>
  <dcterms:created xsi:type="dcterms:W3CDTF">2021-10-11T21:56:16Z</dcterms:created>
  <dcterms:modified xsi:type="dcterms:W3CDTF">2021-10-11T21:56:16Z</dcterms:modified>
</cp:coreProperties>
</file>