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wrote the Bible?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correction    </w:t>
      </w:r>
      <w:r>
        <w:t xml:space="preserve">   David    </w:t>
      </w:r>
      <w:r>
        <w:t xml:space="preserve">   doctrine    </w:t>
      </w:r>
      <w:r>
        <w:t xml:space="preserve">   God    </w:t>
      </w:r>
      <w:r>
        <w:t xml:space="preserve">   Holy Ghost    </w:t>
      </w:r>
      <w:r>
        <w:t xml:space="preserve">   inspiration    </w:t>
      </w:r>
      <w:r>
        <w:t xml:space="preserve">   instruction    </w:t>
      </w:r>
      <w:r>
        <w:t xml:space="preserve">   Isaiah    </w:t>
      </w:r>
      <w:r>
        <w:t xml:space="preserve">   John    </w:t>
      </w:r>
      <w:r>
        <w:t xml:space="preserve">   Moses    </w:t>
      </w:r>
      <w:r>
        <w:t xml:space="preserve">   Paul    </w:t>
      </w:r>
      <w:r>
        <w:t xml:space="preserve">   reproof    </w:t>
      </w:r>
      <w:r>
        <w:t xml:space="preserve">   scripture    </w:t>
      </w:r>
      <w:r>
        <w:t xml:space="preserve">   Solomon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wrote the Bible?</dc:title>
  <dcterms:created xsi:type="dcterms:W3CDTF">2021-10-11T21:55:26Z</dcterms:created>
  <dcterms:modified xsi:type="dcterms:W3CDTF">2021-10-11T21:55:26Z</dcterms:modified>
</cp:coreProperties>
</file>