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you gonna call ...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 to check your car's tyres and oil.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to put in new windows?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 to dry-clean a suit?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 to service a boiler?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to fix a leak?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to copy a key or replace a lock for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to put in new lighting?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 to put up a shelf and some 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 to paint a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to put up some shelves?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you gonna call ... </dc:title>
  <dcterms:created xsi:type="dcterms:W3CDTF">2021-10-11T21:56:41Z</dcterms:created>
  <dcterms:modified xsi:type="dcterms:W3CDTF">2021-10-11T21:56:41Z</dcterms:modified>
</cp:coreProperties>
</file>