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Whodunit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action that is thought to be morally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period of Queen Victoria’s 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rigid or stiff behavior to comply with the etiquette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skillful handling, controlling, or using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intentional killing of another human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tool designed to do/ prevent physical harm.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example of something occurring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 of action designed to achieve a certain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action of betraying something or somebody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action punishable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face-to-face encounter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admit to be guilty of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medium used to exchange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221B ______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application of science to criminal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opposite of straightened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legal term for homicide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showing courage or resolve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an overused stereotype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civil force working for the government to maintain public order.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“ you want a revolution? I want a_______! So listen to my declaration...” #hamilton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a person harmed, hurt, or killed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A secret plan, usually involving a group to do something unlawful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is difficult or impossible to solve.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Female english writer known for her detective novels and short stories, particularly those revolving around Miss Marple.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dead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reason that lead to the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story is told or recounted instead of shown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declare the punishment decided for an offender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formal setting with the authority to judge disputes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story told at two different points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done 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having the impression that someone is doing something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evidence that someone was elsewhere when the crime was committed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giving the wrong impression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something that furnishes proof.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action of adapting something/somebody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book that has cardboard as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substance that can cause illness or death.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person whose occupation is to investigate and solve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latin for what comes next? Quo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famous fictional detective created by Sir Arthur Conan Doyle.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an assistant of the person commiting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characteristics that determines who or what the person do.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opposite of innocent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period of darkness each 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person who remained after a specific event.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attention given to something or someone by the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 form of deception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 piece of evidence used to solve a crime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Whodunit Crossword</dc:title>
  <dcterms:created xsi:type="dcterms:W3CDTF">2021-10-11T21:57:31Z</dcterms:created>
  <dcterms:modified xsi:type="dcterms:W3CDTF">2021-10-11T21:57:31Z</dcterms:modified>
</cp:coreProperties>
</file>