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Whodunit Crossword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Visibly upset and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Bag that stores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a female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related by blood living together in the same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physically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vehicle with a loud siren, equipped to take people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casual or unconstrained conversation or reports about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conceal from the view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distrustful of human sincerity or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an obscure or mysterious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Femme fatale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adjective for someone who’s quick to notice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the causes of diseases and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concealment of illegally obtained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with a heavy metal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faking or copying a document, signature, note, or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one’s identity is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 storage space for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illegally entering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of betraying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persistent feeling of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guess based on intuition rather than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 liquid that circulates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statement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 you are close to that isn’t related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Grass plain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Whodunit Crossword (Part 2)</dc:title>
  <dcterms:created xsi:type="dcterms:W3CDTF">2021-10-11T21:57:34Z</dcterms:created>
  <dcterms:modified xsi:type="dcterms:W3CDTF">2021-10-11T21:57:34Z</dcterms:modified>
</cp:coreProperties>
</file>