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"Whodunit? Woo Knows?"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furnishes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entering of a building with the intent to commit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four offspring born at one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harmed, hurt or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Puzzling circumstances.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one's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in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Restore to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abrupt scream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"Whodunit? Woo Knows?"</dc:title>
  <dcterms:created xsi:type="dcterms:W3CDTF">2021-10-10T23:53:05Z</dcterms:created>
  <dcterms:modified xsi:type="dcterms:W3CDTF">2021-10-10T23:53:05Z</dcterms:modified>
</cp:coreProperties>
</file>