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Whodunit's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fourth of july    </w:t>
      </w:r>
      <w:r>
        <w:t xml:space="preserve">   fireworks    </w:t>
      </w:r>
      <w:r>
        <w:t xml:space="preserve">   sandy    </w:t>
      </w:r>
      <w:r>
        <w:t xml:space="preserve">   lobby    </w:t>
      </w:r>
      <w:r>
        <w:t xml:space="preserve">   restaurants    </w:t>
      </w:r>
      <w:r>
        <w:t xml:space="preserve">   mystery    </w:t>
      </w:r>
      <w:r>
        <w:t xml:space="preserve">   dressmaker    </w:t>
      </w:r>
      <w:r>
        <w:t xml:space="preserve">   bomber    </w:t>
      </w:r>
      <w:r>
        <w:t xml:space="preserve">   murderer    </w:t>
      </w:r>
      <w:r>
        <w:t xml:space="preserve">   sunset towers    </w:t>
      </w:r>
      <w:r>
        <w:t xml:space="preserve">   cash prize    </w:t>
      </w:r>
      <w:r>
        <w:t xml:space="preserve">   westing    </w:t>
      </w:r>
      <w:r>
        <w:t xml:space="preserve">   uncle sam    </w:t>
      </w:r>
      <w:r>
        <w:t xml:space="preserve">   purple waves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Whodunit's Word Search</dc:title>
  <dcterms:created xsi:type="dcterms:W3CDTF">2021-10-11T21:56:12Z</dcterms:created>
  <dcterms:modified xsi:type="dcterms:W3CDTF">2021-10-11T21:56:12Z</dcterms:modified>
</cp:coreProperties>
</file>