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Whodunnit??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Feathery busybody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Old-timey Pistol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place to read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totally tubular, and very toxic (2wds)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connects all the rooms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Fancy old-fashioned light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Hoity toity office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Greenhouse or sunroom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guests hang their hats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White folk eat supper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she the maid or the cook?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Handy for slicing and chopping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Underground storeroom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He's in the army, and the pantry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Saucy femme fatale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 or 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for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Fruity educator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Plumber's helper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his party and he'll die if he wants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Formal gathering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GSV SVZIG LU GSV SLNV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He's in the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Useful tool for sailors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Whodunnit??</dc:title>
  <dcterms:created xsi:type="dcterms:W3CDTF">2021-10-11T21:57:52Z</dcterms:created>
  <dcterms:modified xsi:type="dcterms:W3CDTF">2021-10-11T21:57:52Z</dcterms:modified>
</cp:coreProperties>
</file>