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Whodunnit?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agency    </w:t>
      </w:r>
      <w:r>
        <w:t xml:space="preserve">   clues    </w:t>
      </w:r>
      <w:r>
        <w:t xml:space="preserve">   crime    </w:t>
      </w:r>
      <w:r>
        <w:t xml:space="preserve">   detective    </w:t>
      </w:r>
      <w:r>
        <w:t xml:space="preserve">   document    </w:t>
      </w:r>
      <w:r>
        <w:t xml:space="preserve">   evidence    </w:t>
      </w:r>
      <w:r>
        <w:t xml:space="preserve">   fingerprint    </w:t>
      </w:r>
      <w:r>
        <w:t xml:space="preserve">   investigate    </w:t>
      </w:r>
      <w:r>
        <w:t xml:space="preserve">   magnifying glass    </w:t>
      </w:r>
      <w:r>
        <w:t xml:space="preserve">   mysterious    </w:t>
      </w:r>
      <w:r>
        <w:t xml:space="preserve">   mystery    </w:t>
      </w:r>
      <w:r>
        <w:t xml:space="preserve">   observation    </w:t>
      </w:r>
      <w:r>
        <w:t xml:space="preserve">   solution    </w:t>
      </w:r>
      <w:r>
        <w:t xml:space="preserve">   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Whodunnit?</dc:title>
  <dcterms:created xsi:type="dcterms:W3CDTF">2021-10-11T21:56:14Z</dcterms:created>
  <dcterms:modified xsi:type="dcterms:W3CDTF">2021-10-11T21:56:14Z</dcterms:modified>
</cp:coreProperties>
</file>