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Whoever's first gets Yukine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favourite colour (Hint: it's not yellow)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known use of this word was in 1784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medieval Indian texts spell it as Kalkin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completely digitally shot movie to win the Oscar for Best Cinematography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a deity who takes a human form on earth, commonly used in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Apotheosis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am I thinking of (hint: $im urt)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Creator Michael Dante DiMartino left Family Guy to work on this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whoses origin comes from the sanskrit word descent or incarnation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 + (anagram of lat three letters of 10 across)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to describe Hanuman in the great epic Mahābhārata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Figures which represents someone in a virtual setting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Whoever's first gets Yukine</dc:title>
  <dcterms:created xsi:type="dcterms:W3CDTF">2021-10-11T21:57:20Z</dcterms:created>
  <dcterms:modified xsi:type="dcterms:W3CDTF">2021-10-11T21:57:20Z</dcterms:modified>
</cp:coreProperties>
</file>