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 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Bible    </w:t>
      </w:r>
      <w:r>
        <w:t xml:space="preserve">   sword of spirit    </w:t>
      </w:r>
      <w:r>
        <w:t xml:space="preserve">   salvation    </w:t>
      </w:r>
      <w:r>
        <w:t xml:space="preserve">   helmet    </w:t>
      </w:r>
      <w:r>
        <w:t xml:space="preserve">   fiery darts    </w:t>
      </w:r>
      <w:r>
        <w:t xml:space="preserve">   shield of faith    </w:t>
      </w:r>
      <w:r>
        <w:t xml:space="preserve">   gospel of peace    </w:t>
      </w:r>
      <w:r>
        <w:t xml:space="preserve">   shoes    </w:t>
      </w:r>
      <w:r>
        <w:t xml:space="preserve">   righteousness    </w:t>
      </w:r>
      <w:r>
        <w:t xml:space="preserve">   breastplate    </w:t>
      </w:r>
      <w:r>
        <w:t xml:space="preserve">   belt of truth    </w:t>
      </w:r>
      <w:r>
        <w:t xml:space="preserve">   battle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Armour of God</dc:title>
  <dcterms:created xsi:type="dcterms:W3CDTF">2021-10-11T21:56:29Z</dcterms:created>
  <dcterms:modified xsi:type="dcterms:W3CDTF">2021-10-11T21:56:29Z</dcterms:modified>
</cp:coreProperties>
</file>