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Whole Grains and Refined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component which as a multi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grains can contain some fatty acids that can help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types of grains, whole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Bran, germ and endosperm are components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 of the grain.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label  list the names on food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is not added back into the the grains after is has been milled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grains are a good sources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 grains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provides protein and energy from carbohydrates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Grains and Refined Grains</dc:title>
  <dcterms:created xsi:type="dcterms:W3CDTF">2021-10-11T21:57:18Z</dcterms:created>
  <dcterms:modified xsi:type="dcterms:W3CDTF">2021-10-11T21:57:18Z</dcterms:modified>
</cp:coreProperties>
</file>