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compare    </w:t>
      </w:r>
      <w:r>
        <w:t xml:space="preserve">   digit    </w:t>
      </w:r>
      <w:r>
        <w:t xml:space="preserve">   equal to    </w:t>
      </w:r>
      <w:r>
        <w:t xml:space="preserve">   expanded form    </w:t>
      </w:r>
      <w:r>
        <w:t xml:space="preserve">   greater than    </w:t>
      </w:r>
      <w:r>
        <w:t xml:space="preserve">   hundred thousands    </w:t>
      </w:r>
      <w:r>
        <w:t xml:space="preserve">   hundreds    </w:t>
      </w:r>
      <w:r>
        <w:t xml:space="preserve">   less than    </w:t>
      </w:r>
      <w:r>
        <w:t xml:space="preserve">   ones    </w:t>
      </w:r>
      <w:r>
        <w:t xml:space="preserve">   place    </w:t>
      </w:r>
      <w:r>
        <w:t xml:space="preserve">   standard form    </w:t>
      </w:r>
      <w:r>
        <w:t xml:space="preserve">   ten thousands    </w:t>
      </w:r>
      <w:r>
        <w:t xml:space="preserve">   tens    </w:t>
      </w:r>
      <w:r>
        <w:t xml:space="preserve">   thousands    </w:t>
      </w:r>
      <w:r>
        <w:t xml:space="preserve">   value    </w:t>
      </w:r>
      <w:r>
        <w:t xml:space="preserve">   whole number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Numbers</dc:title>
  <dcterms:created xsi:type="dcterms:W3CDTF">2021-10-11T21:57:05Z</dcterms:created>
  <dcterms:modified xsi:type="dcterms:W3CDTF">2021-10-11T21:57:05Z</dcterms:modified>
</cp:coreProperties>
</file>