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Whole Organism Cloning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Molecular    </w:t>
      </w:r>
      <w:r>
        <w:t xml:space="preserve">   Biotechnology    </w:t>
      </w:r>
      <w:r>
        <w:t xml:space="preserve">   Dolly    </w:t>
      </w:r>
      <w:r>
        <w:t xml:space="preserve">   Naturally    </w:t>
      </w:r>
      <w:r>
        <w:t xml:space="preserve">   Artificial    </w:t>
      </w:r>
      <w:r>
        <w:t xml:space="preserve">   Asexual    </w:t>
      </w:r>
      <w:r>
        <w:t xml:space="preserve">   Budding    </w:t>
      </w:r>
      <w:r>
        <w:t xml:space="preserve">   Cell    </w:t>
      </w:r>
      <w:r>
        <w:t xml:space="preserve">   Cloning    </w:t>
      </w:r>
      <w:r>
        <w:t xml:space="preserve">   Nuclear    </w:t>
      </w:r>
      <w:r>
        <w:t xml:space="preserve">   Offspring    </w:t>
      </w:r>
      <w:r>
        <w:t xml:space="preserve">   Organism    </w:t>
      </w:r>
      <w:r>
        <w:t xml:space="preserve">   Produce    </w:t>
      </w:r>
      <w:r>
        <w:t xml:space="preserve">   Somatic    </w:t>
      </w:r>
      <w:r>
        <w:t xml:space="preserve">   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 Organism Cloning</dc:title>
  <dcterms:created xsi:type="dcterms:W3CDTF">2021-10-11T21:57:13Z</dcterms:created>
  <dcterms:modified xsi:type="dcterms:W3CDTF">2021-10-11T21:57:13Z</dcterms:modified>
</cp:coreProperties>
</file>