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Whole -child approach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communication through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indicates different genders;male and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making something from one's own ideas you are being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Relationships with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Mental and intellectual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aspect is concerned with feelings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term refers to the picture you have of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able to know what is right and what is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word refers to appreciating the beautiful things in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with the body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Whole -child approach terminology</dc:title>
  <dcterms:created xsi:type="dcterms:W3CDTF">2021-10-11T21:57:50Z</dcterms:created>
  <dcterms:modified xsi:type="dcterms:W3CDTF">2021-10-11T21:57:50Z</dcterms:modified>
</cp:coreProperties>
</file>