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Wholesale Sports Names of Groups of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WOLVES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ANTELOPE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BASS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ALLIGATORS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CLAMS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BEAR CUBS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APES ___________ OR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GEESE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SALMON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TROUT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DOLPHINS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CATERPILLARS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Wholesale Sports Names of Groups of Animals</dc:title>
  <dcterms:created xsi:type="dcterms:W3CDTF">2021-10-11T21:56:27Z</dcterms:created>
  <dcterms:modified xsi:type="dcterms:W3CDTF">2021-10-11T21:56:27Z</dcterms:modified>
</cp:coreProperties>
</file>