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Wholesome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paws    </w:t>
      </w:r>
      <w:r>
        <w:t xml:space="preserve">   heart    </w:t>
      </w:r>
      <w:r>
        <w:t xml:space="preserve">   aliens    </w:t>
      </w:r>
      <w:r>
        <w:t xml:space="preserve">   unicorns    </w:t>
      </w:r>
      <w:r>
        <w:t xml:space="preserve">   pastel    </w:t>
      </w:r>
      <w:r>
        <w:t xml:space="preserve">   purple    </w:t>
      </w:r>
      <w:r>
        <w:t xml:space="preserve">   best friends    </w:t>
      </w:r>
      <w:r>
        <w:t xml:space="preserve">   kiss    </w:t>
      </w:r>
      <w:r>
        <w:t xml:space="preserve">   support    </w:t>
      </w:r>
      <w:r>
        <w:t xml:space="preserve">   friendship    </w:t>
      </w:r>
      <w:r>
        <w:t xml:space="preserve">   strawberry    </w:t>
      </w:r>
      <w:r>
        <w:t xml:space="preserve">   lil peep    </w:t>
      </w:r>
      <w:r>
        <w:t xml:space="preserve">   smol    </w:t>
      </w:r>
      <w:r>
        <w:t xml:space="preserve">   puppy    </w:t>
      </w:r>
      <w:r>
        <w:t xml:space="preserve">   kitty    </w:t>
      </w:r>
      <w:r>
        <w:t xml:space="preserve">   bunny    </w:t>
      </w:r>
      <w:r>
        <w:t xml:space="preserve">   angel    </w:t>
      </w:r>
      <w:r>
        <w:t xml:space="preserve">   pink    </w:t>
      </w:r>
      <w:r>
        <w:t xml:space="preserve">   cutie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Wholesome &lt;3</dc:title>
  <dcterms:created xsi:type="dcterms:W3CDTF">2021-10-11T21:57:40Z</dcterms:created>
  <dcterms:modified xsi:type="dcterms:W3CDTF">2021-10-11T21:57:40Z</dcterms:modified>
</cp:coreProperties>
</file>