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Whoosh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gratitude    </w:t>
      </w:r>
      <w:r>
        <w:t xml:space="preserve">   grateful    </w:t>
      </w:r>
      <w:r>
        <w:t xml:space="preserve">   business    </w:t>
      </w:r>
      <w:r>
        <w:t xml:space="preserve">   father    </w:t>
      </w:r>
      <w:r>
        <w:t xml:space="preserve">   Authentic    </w:t>
      </w:r>
      <w:r>
        <w:t xml:space="preserve">   Be    </w:t>
      </w:r>
      <w:r>
        <w:t xml:space="preserve">   faith    </w:t>
      </w:r>
      <w:r>
        <w:t xml:space="preserve">   happiness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Church    </w:t>
      </w:r>
      <w:r>
        <w:t xml:space="preserve">   Baptist    </w:t>
      </w:r>
      <w:r>
        <w:t xml:space="preserve">   Branch    </w:t>
      </w:r>
      <w:r>
        <w:t xml:space="preserve">   Union    </w:t>
      </w:r>
      <w:r>
        <w:t xml:space="preserve">   spirit    </w:t>
      </w:r>
      <w:r>
        <w:t xml:space="preserve">   holy    </w:t>
      </w:r>
      <w:r>
        <w:t xml:space="preserve">   trinity    </w:t>
      </w:r>
      <w:r>
        <w:t xml:space="preserve">   Jesus    </w:t>
      </w:r>
      <w:r>
        <w:t xml:space="preserve">   fun    </w:t>
      </w:r>
      <w:r>
        <w:t xml:space="preserve">   pastor    </w:t>
      </w:r>
      <w:r>
        <w:t xml:space="preserve">   teachers    </w:t>
      </w:r>
      <w:r>
        <w:t xml:space="preserve">   school    </w:t>
      </w:r>
      <w:r>
        <w:t xml:space="preserve">   bible    </w:t>
      </w:r>
      <w:r>
        <w:t xml:space="preserve">   vacation    </w:t>
      </w:r>
      <w:r>
        <w:t xml:space="preserve">   you    </w:t>
      </w:r>
      <w:r>
        <w:t xml:space="preserve">   leads    </w:t>
      </w:r>
      <w:r>
        <w:t xml:space="preserve">   God    </w:t>
      </w:r>
      <w:r>
        <w:t xml:space="preserve">   where    </w:t>
      </w:r>
      <w:r>
        <w:t xml:space="preserve">   flight    </w:t>
      </w:r>
      <w:r>
        <w:t xml:space="preserve">   take    </w:t>
      </w:r>
      <w:r>
        <w:t xml:space="preserve">   whoosh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Whoosh</dc:title>
  <dcterms:created xsi:type="dcterms:W3CDTF">2021-10-11T21:57:22Z</dcterms:created>
  <dcterms:modified xsi:type="dcterms:W3CDTF">2021-10-11T21:57:22Z</dcterms:modified>
</cp:coreProperties>
</file>