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Whopper 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adding two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to use a number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mathematical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multiply a number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representing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column of place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whole number and it's fractional part separated by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find the size, length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taking a number away from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three sides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division    </w:t>
      </w:r>
      <w:r>
        <w:t xml:space="preserve">   square root    </w:t>
      </w:r>
      <w:r>
        <w:t xml:space="preserve">   power    </w:t>
      </w:r>
      <w:r>
        <w:t xml:space="preserve">   fraction    </w:t>
      </w:r>
      <w:r>
        <w:t xml:space="preserve">   decimal    </w:t>
      </w:r>
      <w:r>
        <w:t xml:space="preserve">   percentages    </w:t>
      </w:r>
      <w:r>
        <w:t xml:space="preserve">   algebra    </w:t>
      </w:r>
      <w:r>
        <w:t xml:space="preserve">   geometry    </w:t>
      </w:r>
      <w:r>
        <w:t xml:space="preserve">   measurement    </w:t>
      </w:r>
      <w:r>
        <w:t xml:space="preserve">   parallelogram    </w:t>
      </w:r>
      <w:r>
        <w:t xml:space="preserve">   triangle    </w:t>
      </w:r>
      <w:r>
        <w:t xml:space="preserve">   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Whopper Number Crossword</dc:title>
  <dcterms:created xsi:type="dcterms:W3CDTF">2021-10-11T21:57:41Z</dcterms:created>
  <dcterms:modified xsi:type="dcterms:W3CDTF">2021-10-11T21:57:41Z</dcterms:modified>
</cp:coreProperties>
</file>