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Who's Does What?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Nurse 	          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Tiffany &amp; Julie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Social Worker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Floor Manager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Stephanie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 Accountant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Derek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Worship Leader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Starbucks Manager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Chad &amp; Clay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Communications Research Engineer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Windsor Policeman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Wedding Coordinator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Christen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David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Waiter 	             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Grandmas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Maintenance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Zac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Police Officer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Michael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Electronics Engineer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Amanda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Teaching Assistant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Zach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VP of Filing Clerk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Andrew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VP of Manufacturing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Chris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Sr Vice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Philip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Allison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Aerospace Engineer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Susie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Massage Envy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Matthew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Cybersecurity Analyst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Nick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Does What?</dc:title>
  <dcterms:created xsi:type="dcterms:W3CDTF">2021-10-11T21:56:43Z</dcterms:created>
  <dcterms:modified xsi:type="dcterms:W3CDTF">2021-10-11T21:56:43Z</dcterms:modified>
</cp:coreProperties>
</file>