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In Our Class?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Mrs Lyon Preul    </w:t>
      </w:r>
      <w:r>
        <w:t xml:space="preserve">   Mariah    </w:t>
      </w:r>
      <w:r>
        <w:t xml:space="preserve">   Bella    </w:t>
      </w:r>
      <w:r>
        <w:t xml:space="preserve">   Santiago    </w:t>
      </w:r>
      <w:r>
        <w:t xml:space="preserve">   Jaxon    </w:t>
      </w:r>
      <w:r>
        <w:t xml:space="preserve">   Jacob    </w:t>
      </w:r>
      <w:r>
        <w:t xml:space="preserve">   Jax    </w:t>
      </w:r>
      <w:r>
        <w:t xml:space="preserve">   Piper    </w:t>
      </w:r>
      <w:r>
        <w:t xml:space="preserve">   Jillian    </w:t>
      </w:r>
      <w:r>
        <w:t xml:space="preserve">   Kyle    </w:t>
      </w:r>
      <w:r>
        <w:t xml:space="preserve">   Laney    </w:t>
      </w:r>
      <w:r>
        <w:t xml:space="preserve">   Rocky    </w:t>
      </w:r>
      <w:r>
        <w:t xml:space="preserve">   Addison    </w:t>
      </w:r>
      <w:r>
        <w:t xml:space="preserve">   Maxen    </w:t>
      </w:r>
      <w:r>
        <w:t xml:space="preserve">   Mariana    </w:t>
      </w:r>
      <w:r>
        <w:t xml:space="preserve">   Scarlett    </w:t>
      </w:r>
      <w:r>
        <w:t xml:space="preserve">   Landan    </w:t>
      </w:r>
      <w:r>
        <w:t xml:space="preserve">   Alyza    </w:t>
      </w:r>
      <w:r>
        <w:t xml:space="preserve">   Kristopher    </w:t>
      </w:r>
      <w:r>
        <w:t xml:space="preserve">   Vivy    </w:t>
      </w:r>
      <w:r>
        <w:t xml:space="preserve">   Dominic    </w:t>
      </w:r>
      <w:r>
        <w:t xml:space="preserve">   Wyatt    </w:t>
      </w:r>
      <w:r>
        <w:t xml:space="preserve">   Audris    </w:t>
      </w:r>
      <w:r>
        <w:t xml:space="preserve">   JJ    </w:t>
      </w:r>
      <w:r>
        <w:t xml:space="preserve">   Chase    </w:t>
      </w:r>
      <w:r>
        <w:t xml:space="preserve">   Leighanna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In Our Class?</dc:title>
  <dcterms:created xsi:type="dcterms:W3CDTF">2021-10-11T21:56:56Z</dcterms:created>
  <dcterms:modified xsi:type="dcterms:W3CDTF">2021-10-11T21:56:56Z</dcterms:modified>
</cp:coreProperties>
</file>