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In Room 307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Kaidyn Worthy    </w:t>
      </w:r>
      <w:r>
        <w:t xml:space="preserve">   William Wiley    </w:t>
      </w:r>
      <w:r>
        <w:t xml:space="preserve">   Destiny Watkins    </w:t>
      </w:r>
      <w:r>
        <w:t xml:space="preserve">   Abby Tittle    </w:t>
      </w:r>
      <w:r>
        <w:t xml:space="preserve">   Jordan Street    </w:t>
      </w:r>
      <w:r>
        <w:t xml:space="preserve">   Joel Ruiz Luna    </w:t>
      </w:r>
      <w:r>
        <w:t xml:space="preserve">   Jaykeen Reyes    </w:t>
      </w:r>
      <w:r>
        <w:t xml:space="preserve">   Prince Penn    </w:t>
      </w:r>
      <w:r>
        <w:t xml:space="preserve">   Noah Patterson    </w:t>
      </w:r>
      <w:r>
        <w:t xml:space="preserve">   MacKenzie Owens    </w:t>
      </w:r>
      <w:r>
        <w:t xml:space="preserve">   Desmond Owens    </w:t>
      </w:r>
      <w:r>
        <w:t xml:space="preserve">   Darrin Newton    </w:t>
      </w:r>
      <w:r>
        <w:t xml:space="preserve">   Angelica Cid    </w:t>
      </w:r>
      <w:r>
        <w:t xml:space="preserve">   Miracle Morgan    </w:t>
      </w:r>
      <w:r>
        <w:t xml:space="preserve">   Mia Morado    </w:t>
      </w:r>
      <w:r>
        <w:t xml:space="preserve">   Alexa Melchor    </w:t>
      </w:r>
      <w:r>
        <w:t xml:space="preserve">   Jodielyn McClure    </w:t>
      </w:r>
      <w:r>
        <w:t xml:space="preserve">   Kanora Mayers    </w:t>
      </w:r>
      <w:r>
        <w:t xml:space="preserve">   Essence Evans    </w:t>
      </w:r>
      <w:r>
        <w:t xml:space="preserve">   Jordan Estrada    </w:t>
      </w:r>
      <w:r>
        <w:t xml:space="preserve">   Noah Campbell    </w:t>
      </w:r>
      <w:r>
        <w:t xml:space="preserve">   Jasmine Allen    </w:t>
      </w:r>
      <w:r>
        <w:t xml:space="preserve">   Mrs. Mustain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In Room 307</dc:title>
  <dcterms:created xsi:type="dcterms:W3CDTF">2021-10-11T21:57:01Z</dcterms:created>
  <dcterms:modified xsi:type="dcterms:W3CDTF">2021-10-11T21:57:01Z</dcterms:modified>
</cp:coreProperties>
</file>