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Who's Jeff?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open house    </w:t>
      </w:r>
      <w:r>
        <w:t xml:space="preserve">   neighborhood    </w:t>
      </w:r>
      <w:r>
        <w:t xml:space="preserve">   residence    </w:t>
      </w:r>
      <w:r>
        <w:t xml:space="preserve">   property    </w:t>
      </w:r>
      <w:r>
        <w:t xml:space="preserve">   investment property    </w:t>
      </w:r>
      <w:r>
        <w:t xml:space="preserve">   housing market    </w:t>
      </w:r>
      <w:r>
        <w:t xml:space="preserve">   great location    </w:t>
      </w:r>
      <w:r>
        <w:t xml:space="preserve">   great buy    </w:t>
      </w:r>
      <w:r>
        <w:t xml:space="preserve">   foreclosure    </w:t>
      </w:r>
      <w:r>
        <w:t xml:space="preserve">   dream home    </w:t>
      </w:r>
      <w:r>
        <w:t xml:space="preserve">   family home    </w:t>
      </w:r>
      <w:r>
        <w:t xml:space="preserve">   estate    </w:t>
      </w:r>
      <w:r>
        <w:t xml:space="preserve">   appraisal    </w:t>
      </w:r>
      <w:r>
        <w:t xml:space="preserve">   confidence    </w:t>
      </w:r>
      <w:r>
        <w:t xml:space="preserve">   experience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Who's Jeff?</dc:title>
  <dcterms:created xsi:type="dcterms:W3CDTF">2021-10-11T21:56:20Z</dcterms:created>
  <dcterms:modified xsi:type="dcterms:W3CDTF">2021-10-11T21:56:20Z</dcterms:modified>
</cp:coreProperties>
</file>