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Who's Listening?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you call cheese thats not your own?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will receive ____________ when the Holy Spirit comes on you. (acts 1:8)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Unknown languages spoken through the power of the Holy Spirit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the snowman smell?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"...and you will be ________________ from one end of the earth to another."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Spirit blew like a gust of ______.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Holy Spirit takes the _________ out of you.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people were saved after Peter spoke?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Holy Spirit helps you __________________ effectively.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Peter denied Jesus __ times before the rooster crowed.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Acts 2:17-18 God said he would "Pour out" His ___________.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tongues of 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Who's Listening?</dc:title>
  <dcterms:created xsi:type="dcterms:W3CDTF">2021-10-11T21:56:12Z</dcterms:created>
  <dcterms:modified xsi:type="dcterms:W3CDTF">2021-10-11T21:56:12Z</dcterms:modified>
</cp:coreProperties>
</file>