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Who's On First?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khfoashd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that ball is flying high and far, I'm going to be there to get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Fine! If we can't play, we'll just stay in here!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have to touch all three of mee before we'll let you go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player might not be tall, and can't keep going.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have the last word on what happened in each play.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could use this player to pour right OUT!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shape this field is in, it should glitter!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;ih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Defensive player closest to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;ih,m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Who's On First?</dc:title>
  <dcterms:created xsi:type="dcterms:W3CDTF">2021-10-11T21:56:21Z</dcterms:created>
  <dcterms:modified xsi:type="dcterms:W3CDTF">2021-10-11T21:56:21Z</dcterms:modified>
</cp:coreProperties>
</file>