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Who's Ready For a Little Competition?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heads up the bureau and reports to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two firms that would otherwise have a buyer-supplier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as a cartel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is the ability of a firm to profitably raise the market price over marginal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 to how many federal judges can there be in a tribunal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or more firms are combined into a single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main objectives of competition policy is to reduce inefficiencies associated with market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Price-fixing for bidding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scheme in which one person pays a fee to participate in the scheme and receives a fee for recruiting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Caveat Emptor is a latin term meaning 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of legislation that ensures markets achieve acceptable levels of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Vertical mergers are of greatest concern in what type of market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RPM is usually related to the relationships between wholesalers, producers,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Agency charged with ensuring competition policy is fulfilled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one party has more information than the other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as a substitute for the normal court system for civil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two firms who sell virtually the same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Charging different prices to different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Charging a low price with the intent to drive out competitors and increase market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Competition policy was once referred to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 between producers concerning the level at which prices are to be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firms operating in different industries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may or may not be illegal, depending on its consequences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basic objective of collusion is to gain ______ level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__ offences are practices or acts that are illegal, regardless of the consequences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Who's Ready For a Little Competition?</dc:title>
  <dcterms:created xsi:type="dcterms:W3CDTF">2021-10-11T21:57:25Z</dcterms:created>
  <dcterms:modified xsi:type="dcterms:W3CDTF">2021-10-11T21:57:25Z</dcterms:modified>
</cp:coreProperties>
</file>