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That Knocking On Christmas Eve?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ArcticCircle    </w:t>
      </w:r>
      <w:r>
        <w:t xml:space="preserve">   aroma    </w:t>
      </w:r>
      <w:r>
        <w:t xml:space="preserve">   AuroraBorealis    </w:t>
      </w:r>
      <w:r>
        <w:t xml:space="preserve">   cellar    </w:t>
      </w:r>
      <w:r>
        <w:t xml:space="preserve">   Finnmark    </w:t>
      </w:r>
      <w:r>
        <w:t xml:space="preserve">   hut    </w:t>
      </w:r>
      <w:r>
        <w:t xml:space="preserve">   invasion    </w:t>
      </w:r>
      <w:r>
        <w:t xml:space="preserve">   Oslo    </w:t>
      </w:r>
      <w:r>
        <w:t xml:space="preserve">   Porridge    </w:t>
      </w:r>
      <w:r>
        <w:t xml:space="preserve">   raucous    </w:t>
      </w:r>
      <w:r>
        <w:t xml:space="preserve">   screeched    </w:t>
      </w:r>
      <w:r>
        <w:t xml:space="preserve">   sod    </w:t>
      </w:r>
      <w:r>
        <w:t xml:space="preserve">   thunderous    </w:t>
      </w:r>
      <w:r>
        <w:t xml:space="preserve">   trapdoor    </w:t>
      </w:r>
      <w:r>
        <w:t xml:space="preserve">   tremendous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That Knocking On Christmas Eve?</dc:title>
  <dcterms:created xsi:type="dcterms:W3CDTF">2021-10-11T21:57:28Z</dcterms:created>
  <dcterms:modified xsi:type="dcterms:W3CDTF">2021-10-11T21:57:28Z</dcterms:modified>
</cp:coreProperties>
</file>