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That Knocking On Christmas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write    </w:t>
      </w:r>
      <w:r>
        <w:t xml:space="preserve">   crumb    </w:t>
      </w:r>
      <w:r>
        <w:t xml:space="preserve">   numb    </w:t>
      </w:r>
      <w:r>
        <w:t xml:space="preserve">   thumb    </w:t>
      </w:r>
      <w:r>
        <w:t xml:space="preserve">   lamb    </w:t>
      </w:r>
      <w:r>
        <w:t xml:space="preserve">   comb    </w:t>
      </w:r>
      <w:r>
        <w:t xml:space="preserve">   knot    </w:t>
      </w:r>
      <w:r>
        <w:t xml:space="preserve">   knight    </w:t>
      </w:r>
      <w:r>
        <w:t xml:space="preserve">   knitting    </w:t>
      </w:r>
      <w:r>
        <w:t xml:space="preserve">   knit    </w:t>
      </w:r>
      <w:r>
        <w:t xml:space="preserve">   knee    </w:t>
      </w:r>
      <w:r>
        <w:t xml:space="preserve">   knob    </w:t>
      </w:r>
      <w:r>
        <w:t xml:space="preserve">   knife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That Knocking On Christmas Eve</dc:title>
  <dcterms:created xsi:type="dcterms:W3CDTF">2021-10-11T21:56:45Z</dcterms:created>
  <dcterms:modified xsi:type="dcterms:W3CDTF">2021-10-11T21:56:45Z</dcterms:modified>
</cp:coreProperties>
</file>