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Who?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Potions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Who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Three 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Harry's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Flying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Hogwarts Charms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McGonnagall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Hagrid's Pet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Harry's bully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Blonde Bully in Slytherin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in a Turban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Weasley, the Prefect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Who?</dc:title>
  <dcterms:created xsi:type="dcterms:W3CDTF">2021-10-11T21:56:57Z</dcterms:created>
  <dcterms:modified xsi:type="dcterms:W3CDTF">2021-10-11T21:56:57Z</dcterms:modified>
</cp:coreProperties>
</file>