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Who's Who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our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our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relaxes by playing watching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our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store is Sprouts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cartoon is Scooby Doo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Tricia's favorite 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website we all use to answer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our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Amanda's favorite gift she has received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our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loves Cinnamon scented candles?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Melissa dressed up as this for Halloween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Who</dc:title>
  <dcterms:created xsi:type="dcterms:W3CDTF">2021-10-11T21:57:11Z</dcterms:created>
  <dcterms:modified xsi:type="dcterms:W3CDTF">2021-10-11T21:57:11Z</dcterms:modified>
</cp:coreProperties>
</file>