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Who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a big role in the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invention led to the increase of the slave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steel plow.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perfect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fights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Escaped slavery and fought for abolition.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"Ain't I a Woman."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Vice President that aided in the SC Nullification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Fought for prison reformation on behalf of the mentally 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idea that states don't have to abide by Federal Law if deemed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1828 tax placed on imported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 mechanical reaper.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Women's Suffrage at the Seneca Falls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the president to put friends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slave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God given right to venture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______ upheld self reliance and a connection with nature to acquire a saved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Morse code and the telegraph.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the Cotton 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Women's Rights advocate, involved with the Seneca Falls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savage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Restriction of interest to a specific hemisphere.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</dc:title>
  <dcterms:created xsi:type="dcterms:W3CDTF">2021-10-11T21:57:20Z</dcterms:created>
  <dcterms:modified xsi:type="dcterms:W3CDTF">2021-10-11T21:57:20Z</dcterms:modified>
</cp:coreProperties>
</file>