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Who's Who Pt.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Purchase from Mexico needed for the Transcontinental Railroad.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Lode of silver ore located in Nevada.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Battle of ____ left no living soldiers.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Transcendentalist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Last of the Mohicans" author.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Wrote "Walden."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Connected the Great Lakes with the Atlantic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 gained this territory through the Treaty of Guadalupe Hidalgo.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Created the first commercially successful steamboat.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Founded Mormonism.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"The Raven" author.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Founded Salt Lake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Religious Revival that birthed the use of the Bible for slavery disputes.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"The Legend of Sleepy Hollow."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Diplomat who wrote "Democracy in America."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by Hamilton as part of his Economic Plan.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the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Belong to the Church of Jesus Christ of Latter-Day Saints.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Sparked by the discovery of gold in California.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Who Pt. 2</dc:title>
  <dcterms:created xsi:type="dcterms:W3CDTF">2021-10-11T21:57:23Z</dcterms:created>
  <dcterms:modified xsi:type="dcterms:W3CDTF">2021-10-11T21:57:23Z</dcterms:modified>
</cp:coreProperties>
</file>