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Who's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Mickey Mouse    </w:t>
      </w:r>
      <w:r>
        <w:t xml:space="preserve">   Chris Brown    </w:t>
      </w:r>
      <w:r>
        <w:t xml:space="preserve">   Charles Jenkins    </w:t>
      </w:r>
      <w:r>
        <w:t xml:space="preserve">   Michael Jackson    </w:t>
      </w:r>
      <w:r>
        <w:t xml:space="preserve">   Pharrel Williams    </w:t>
      </w:r>
      <w:r>
        <w:t xml:space="preserve">   Hezekiiah Walker    </w:t>
      </w:r>
      <w:r>
        <w:t xml:space="preserve">   Desmond Pringle    </w:t>
      </w:r>
      <w:r>
        <w:t xml:space="preserve">   Jimmy Hicks    </w:t>
      </w:r>
      <w:r>
        <w:t xml:space="preserve">   Erica Campbell    </w:t>
      </w:r>
      <w:r>
        <w:t xml:space="preserve">   Al Green    </w:t>
      </w:r>
      <w:r>
        <w:t xml:space="preserve">   B.B King    </w:t>
      </w:r>
      <w:r>
        <w:t xml:space="preserve">   Beyoncé     </w:t>
      </w:r>
      <w:r>
        <w:t xml:space="preserve">   Coco Jones    </w:t>
      </w:r>
      <w:r>
        <w:t xml:space="preserve">   Deitrick Haddon    </w:t>
      </w:r>
      <w:r>
        <w:t xml:space="preserve">   James Fortune    </w:t>
      </w:r>
      <w:r>
        <w:t xml:space="preserve">   Jennifer Hudson    </w:t>
      </w:r>
      <w:r>
        <w:t xml:space="preserve">   Mali Music    </w:t>
      </w:r>
      <w:r>
        <w:t xml:space="preserve">   Marvin Sapp    </w:t>
      </w:r>
      <w:r>
        <w:t xml:space="preserve">   Silento    </w:t>
      </w:r>
      <w:r>
        <w:t xml:space="preserve">   Tina Campbell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Who</dc:title>
  <dcterms:created xsi:type="dcterms:W3CDTF">2021-10-11T21:56:15Z</dcterms:created>
  <dcterms:modified xsi:type="dcterms:W3CDTF">2021-10-11T21:56:15Z</dcterms:modified>
</cp:coreProperties>
</file>