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Who's Who in Denmark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Polonius's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Ophelia's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Lord Chamberlain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Courtier from Wittenberg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 Prince of Norway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Friend to the Prince, studied at university in Wittenberg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Prince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Queen of Demark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Courtier from Wittenberg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Denmark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Who's Who in Denmark</dc:title>
  <dcterms:created xsi:type="dcterms:W3CDTF">2021-10-11T21:57:30Z</dcterms:created>
  <dcterms:modified xsi:type="dcterms:W3CDTF">2021-10-11T21:57:30Z</dcterms:modified>
</cp:coreProperties>
</file>