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Who in the Bible (Summer Camp 2019)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son of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out of the boat and walked on water towards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changed who's name to Israel?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swallowed by a giant fish?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thrown into the lion's den?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Daniel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built the Ark for the great flood?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Joshua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went to Heaven in chariots of fire?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parted the Red Sea?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Judas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God choose to ead the battle of Jericho?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father gave him a robe of many colors?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Samson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promised to be the "Father of All Nations"?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strength was in his uncut hair?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unable to speak until his son was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Elijah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betrayed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Abraham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baptized Jesus in the Jordan River?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defeated Goliath the Giant witha slingshot and a stone?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person to find out Jesus was not in his tomb?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Zacchaeus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greedy tax collector who climbed a tree to see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Zechariah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wife turned to a pillar of salt because she looked back?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blinded on the Road to Damascus and heard the voice of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Jacob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 in the Bible (Summer Camp 2019)</dc:title>
  <dcterms:created xsi:type="dcterms:W3CDTF">2021-10-11T21:57:09Z</dcterms:created>
  <dcterms:modified xsi:type="dcterms:W3CDTF">2021-10-11T21:57:09Z</dcterms:modified>
</cp:coreProperties>
</file>