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Who of Jazz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Gillespie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 of Jazz Music</dc:title>
  <dcterms:created xsi:type="dcterms:W3CDTF">2021-10-11T21:57:06Z</dcterms:created>
  <dcterms:modified xsi:type="dcterms:W3CDTF">2021-10-11T21:57:06Z</dcterms:modified>
</cp:coreProperties>
</file>