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Your 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Aquaman    </w:t>
      </w:r>
      <w:r>
        <w:t xml:space="preserve">   Batgirl    </w:t>
      </w:r>
      <w:r>
        <w:t xml:space="preserve">   Batman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Doctor Strange    </w:t>
      </w:r>
      <w:r>
        <w:t xml:space="preserve">   Hawkeye    </w:t>
      </w:r>
      <w:r>
        <w:t xml:space="preserve">   Hulk    </w:t>
      </w:r>
      <w:r>
        <w:t xml:space="preserve">   Invisible Woman    </w:t>
      </w:r>
      <w:r>
        <w:t xml:space="preserve">   Iron Man    </w:t>
      </w:r>
      <w:r>
        <w:t xml:space="preserve">   Mr. Fantastic    </w:t>
      </w:r>
      <w:r>
        <w:t xml:space="preserve">   Scarlet Witch    </w:t>
      </w:r>
      <w:r>
        <w:t xml:space="preserve">   Spider Man    </w:t>
      </w:r>
      <w:r>
        <w:t xml:space="preserve">   Supergirl    </w:t>
      </w:r>
      <w:r>
        <w:t xml:space="preserve">   Superman    </w:t>
      </w:r>
      <w:r>
        <w:t xml:space="preserve">   Thor    </w:t>
      </w:r>
      <w:r>
        <w:t xml:space="preserve">   Wasp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Your SuperHero</dc:title>
  <dcterms:created xsi:type="dcterms:W3CDTF">2021-10-11T21:57:03Z</dcterms:created>
  <dcterms:modified xsi:type="dcterms:W3CDTF">2021-10-11T21:57:03Z</dcterms:modified>
</cp:coreProperties>
</file>