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got the meats?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Based on marbling, maturity, and muscle conformation.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Sear food. Add some liquid and cover pan to create a moist cooking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Sheep less than a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Cattle more than one year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way to tenderize tough meats.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Completely submerge food in hot fat or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Cooked to 165F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cook food directly under heat source.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Meat from a pig.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Meat that  generally has more flavor and fat than the white meat in poultry.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Cooked to 155F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Based on safety and wholesomeness.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Small pieces of food are seared then covered completely with a liquid and simmered.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Quickly cooking an item in a small amount of hot fat or oil, over moderate heat. 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Any bird raised for food. 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Cooked to 145F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Cattle usually one to three months old.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 with dry heat in a closed environment, usually in an oven.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cook food directly above heat source.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got the meats?</dc:title>
  <dcterms:created xsi:type="dcterms:W3CDTF">2021-10-11T21:56:57Z</dcterms:created>
  <dcterms:modified xsi:type="dcterms:W3CDTF">2021-10-11T21:56:57Z</dcterms:modified>
</cp:coreProperties>
</file>