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in 3rd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DONOVAN    </w:t>
      </w:r>
      <w:r>
        <w:t xml:space="preserve">   HARLEY    </w:t>
      </w:r>
      <w:r>
        <w:t xml:space="preserve">   ISO    </w:t>
      </w:r>
      <w:r>
        <w:t xml:space="preserve">   JULIA    </w:t>
      </w:r>
      <w:r>
        <w:t xml:space="preserve">   LEVI    </w:t>
      </w:r>
      <w:r>
        <w:t xml:space="preserve">   LIAM    </w:t>
      </w:r>
      <w:r>
        <w:t xml:space="preserve">   MATTHEW    </w:t>
      </w:r>
      <w:r>
        <w:t xml:space="preserve">   SEBASTIAN    </w:t>
      </w:r>
      <w:r>
        <w:t xml:space="preserve">   TARAN    </w:t>
      </w:r>
      <w:r>
        <w:t xml:space="preserve">   TAYLOR    </w:t>
      </w:r>
      <w:r>
        <w:t xml:space="preserve">   TRINITY    </w:t>
      </w:r>
      <w:r>
        <w:t xml:space="preserve">   MRS. THALER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in 3rd Grade</dc:title>
  <dcterms:created xsi:type="dcterms:W3CDTF">2021-10-11T21:56:37Z</dcterms:created>
  <dcterms:modified xsi:type="dcterms:W3CDTF">2021-10-11T21:56:37Z</dcterms:modified>
</cp:coreProperties>
</file>