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in Mrs. Whitlow's 2nd Grade Class?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Claire    </w:t>
      </w:r>
      <w:r>
        <w:t xml:space="preserve">   Isabella    </w:t>
      </w:r>
      <w:r>
        <w:t xml:space="preserve">   Xena    </w:t>
      </w:r>
      <w:r>
        <w:t xml:space="preserve">   Alex    </w:t>
      </w:r>
      <w:r>
        <w:t xml:space="preserve">   Felicity    </w:t>
      </w:r>
      <w:r>
        <w:t xml:space="preserve">   Joevon    </w:t>
      </w:r>
      <w:r>
        <w:t xml:space="preserve">   Harper    </w:t>
      </w:r>
      <w:r>
        <w:t xml:space="preserve">   Dolan    </w:t>
      </w:r>
      <w:r>
        <w:t xml:space="preserve">   Tyler    </w:t>
      </w:r>
      <w:r>
        <w:t xml:space="preserve">   Hurley    </w:t>
      </w:r>
      <w:r>
        <w:t xml:space="preserve">   Eli    </w:t>
      </w:r>
      <w:r>
        <w:t xml:space="preserve">   Madison    </w:t>
      </w:r>
      <w:r>
        <w:t xml:space="preserve">   Alexander    </w:t>
      </w:r>
      <w:r>
        <w:t xml:space="preserve">   Lily    </w:t>
      </w:r>
      <w:r>
        <w:t xml:space="preserve">   Natalie    </w:t>
      </w:r>
      <w:r>
        <w:t xml:space="preserve">   Eric    </w:t>
      </w:r>
      <w:r>
        <w:t xml:space="preserve">   Sophia    </w:t>
      </w:r>
      <w:r>
        <w:t xml:space="preserve">   Chayve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Mrs. Whitlow's 2nd Grade Class?</dc:title>
  <dcterms:created xsi:type="dcterms:W3CDTF">2021-10-11T21:56:26Z</dcterms:created>
  <dcterms:modified xsi:type="dcterms:W3CDTF">2021-10-11T21:56:26Z</dcterms:modified>
</cp:coreProperties>
</file>