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Who's in our class?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Alaynah    </w:t>
      </w:r>
      <w:r>
        <w:t xml:space="preserve">   Carlos    </w:t>
      </w:r>
      <w:r>
        <w:t xml:space="preserve">   Daud    </w:t>
      </w:r>
      <w:r>
        <w:t xml:space="preserve">   Emma    </w:t>
      </w:r>
      <w:r>
        <w:t xml:space="preserve">   Gabe    </w:t>
      </w:r>
      <w:r>
        <w:t xml:space="preserve">   Isaac    </w:t>
      </w:r>
      <w:r>
        <w:t xml:space="preserve">   Jonathan    </w:t>
      </w:r>
      <w:r>
        <w:t xml:space="preserve">   Juliana    </w:t>
      </w:r>
      <w:r>
        <w:t xml:space="preserve">   Keira    </w:t>
      </w:r>
      <w:r>
        <w:t xml:space="preserve">   Kyla    </w:t>
      </w:r>
      <w:r>
        <w:t xml:space="preserve">   Leeanne    </w:t>
      </w:r>
      <w:r>
        <w:t xml:space="preserve">   Mason    </w:t>
      </w:r>
      <w:r>
        <w:t xml:space="preserve">   May    </w:t>
      </w:r>
      <w:r>
        <w:t xml:space="preserve">   Melanie    </w:t>
      </w:r>
      <w:r>
        <w:t xml:space="preserve">   Pedro    </w:t>
      </w:r>
      <w:r>
        <w:t xml:space="preserve">   Quynhnhi    </w:t>
      </w:r>
      <w:r>
        <w:t xml:space="preserve">   Sean    </w:t>
      </w:r>
      <w:r>
        <w:t xml:space="preserve">   Trent    </w:t>
      </w:r>
      <w:r>
        <w:t xml:space="preserve">   Tyson    </w:t>
      </w:r>
      <w:r>
        <w:t xml:space="preserve">   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in our class?</dc:title>
  <dcterms:created xsi:type="dcterms:W3CDTF">2021-10-11T21:56:58Z</dcterms:created>
  <dcterms:modified xsi:type="dcterms:W3CDTF">2021-10-11T21:56:58Z</dcterms:modified>
</cp:coreProperties>
</file>